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B3C1" w14:textId="6248AFCE" w:rsidR="00FF28C3" w:rsidRPr="00FF28C3" w:rsidRDefault="00FF28C3" w:rsidP="00FF28C3">
      <w:pPr>
        <w:pStyle w:val="Ttulo1"/>
        <w:rPr>
          <w:lang w:val="es-ES"/>
        </w:rPr>
      </w:pPr>
      <w:r>
        <w:rPr>
          <w:lang w:val="es-ES"/>
        </w:rPr>
        <w:t>Nombre y apellidos:</w:t>
      </w:r>
    </w:p>
    <w:p w14:paraId="57740B1C" w14:textId="3313E10A" w:rsidR="00AB4D16" w:rsidRPr="00FF28C3" w:rsidRDefault="00000000">
      <w:pPr>
        <w:pStyle w:val="Ttulo1"/>
        <w:rPr>
          <w:lang w:val="es-ES"/>
        </w:rPr>
      </w:pPr>
      <w:r w:rsidRPr="00FF28C3">
        <w:rPr>
          <w:lang w:val="es-ES"/>
        </w:rPr>
        <w:t xml:space="preserve">Actividad: Isótopos y Masa Atómica con </w:t>
      </w:r>
      <w:proofErr w:type="spellStart"/>
      <w:r w:rsidRPr="00FF28C3">
        <w:rPr>
          <w:lang w:val="es-ES"/>
        </w:rPr>
        <w:t>PhET</w:t>
      </w:r>
      <w:proofErr w:type="spellEnd"/>
      <w:r w:rsidRPr="00FF28C3">
        <w:rPr>
          <w:lang w:val="es-ES"/>
        </w:rPr>
        <w:t xml:space="preserve"> Colorado</w:t>
      </w:r>
    </w:p>
    <w:p w14:paraId="19DB0D56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Asignatura: Fundamentos Físicos y Equipos – Tema 1</w:t>
      </w:r>
    </w:p>
    <w:p w14:paraId="039B5FC2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Nivel: CFGS Imagen para el Diagnóstico / Radioterapia y Dosimetría</w:t>
      </w:r>
    </w:p>
    <w:p w14:paraId="7AB53BD6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Duración estimada: 30-40 min</w:t>
      </w:r>
    </w:p>
    <w:p w14:paraId="15C580F3" w14:textId="725368BE" w:rsidR="00AB4D16" w:rsidRPr="00FF28C3" w:rsidRDefault="00000000">
      <w:pPr>
        <w:rPr>
          <w:lang w:val="es-ES"/>
        </w:rPr>
      </w:pPr>
      <w:r w:rsidRPr="00FF28C3">
        <w:rPr>
          <w:lang w:val="es-ES"/>
        </w:rPr>
        <w:t xml:space="preserve">Recurso online: </w:t>
      </w:r>
      <w:hyperlink r:id="rId8" w:history="1">
        <w:r w:rsidRPr="00FF28C3">
          <w:rPr>
            <w:rStyle w:val="Hipervnculo"/>
            <w:lang w:val="es-ES"/>
          </w:rPr>
          <w:t>https://phet.colorado.edu/en/simulations/isotopes-and-atomic-mass</w:t>
        </w:r>
      </w:hyperlink>
    </w:p>
    <w:p w14:paraId="54F095A9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t>Objetivos de aprendizaje</w:t>
      </w:r>
    </w:p>
    <w:p w14:paraId="2CAA54C1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Comprender la diferencia entre isótopo, número atómico y número másico.</w:t>
      </w:r>
    </w:p>
    <w:p w14:paraId="1D823A3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Relacionar la composición del núcleo con la estabilidad nuclear y la radiactividad.</w:t>
      </w:r>
    </w:p>
    <w:p w14:paraId="28004279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Calcular la masa atómica media de un elemento a partir de sus isótopos y abundancias.</w:t>
      </w:r>
    </w:p>
    <w:p w14:paraId="2D02E46A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Conectar la teoría con ejemplos médicos de radioisótopos usados en diagnóstico y tratamiento.</w:t>
      </w:r>
    </w:p>
    <w:p w14:paraId="630182C8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t>Material necesario</w:t>
      </w:r>
    </w:p>
    <w:p w14:paraId="4C032F69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 xml:space="preserve">- Ordenador o </w:t>
      </w:r>
      <w:proofErr w:type="spellStart"/>
      <w:r w:rsidRPr="00FF28C3">
        <w:rPr>
          <w:lang w:val="es-ES"/>
        </w:rPr>
        <w:t>tablet</w:t>
      </w:r>
      <w:proofErr w:type="spellEnd"/>
      <w:r w:rsidRPr="00FF28C3">
        <w:rPr>
          <w:lang w:val="es-ES"/>
        </w:rPr>
        <w:t xml:space="preserve"> con acceso a Internet.</w:t>
      </w:r>
    </w:p>
    <w:p w14:paraId="313EB98B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Hoja de trabajo (esta actividad impresa o digital).</w:t>
      </w:r>
    </w:p>
    <w:p w14:paraId="4E60E0A3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Calculadora.</w:t>
      </w:r>
    </w:p>
    <w:p w14:paraId="7596B091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t>Parte 1 – Explorando el modelo atómico</w:t>
      </w:r>
    </w:p>
    <w:p w14:paraId="3100A556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1. Abre la simulación y selecciona la pestaña “</w:t>
      </w:r>
      <w:proofErr w:type="spellStart"/>
      <w:r w:rsidRPr="00FF28C3">
        <w:rPr>
          <w:lang w:val="es-ES"/>
        </w:rPr>
        <w:t>Isotopes</w:t>
      </w:r>
      <w:proofErr w:type="spellEnd"/>
      <w:r w:rsidRPr="00FF28C3">
        <w:rPr>
          <w:lang w:val="es-ES"/>
        </w:rPr>
        <w:t>”.</w:t>
      </w:r>
    </w:p>
    <w:p w14:paraId="00D3950F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2. Elige un elemento de la tabla periódica del panel izquierdo (por ejemplo, Carbono).</w:t>
      </w:r>
    </w:p>
    <w:p w14:paraId="500A187F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3. Añade o quita protones, neutrones y electrones para formar distintos isótopos del mismo elemento.</w:t>
      </w:r>
    </w:p>
    <w:p w14:paraId="2E5A94E2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Preguntas:</w:t>
      </w:r>
    </w:p>
    <w:p w14:paraId="640E71C0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a) ¿Qué sucede con el número atómico cuando añades protones? _______________________________</w:t>
      </w:r>
    </w:p>
    <w:p w14:paraId="192EAFD0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b) ¿Qué sucede con el número másico cuando añades neutrones? _______________________________</w:t>
      </w:r>
    </w:p>
    <w:p w14:paraId="2F1B88F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c) ¿Cambian las propiedades químicas si varías el número de neutrones? ¿Por qué? ________________</w:t>
      </w:r>
    </w:p>
    <w:p w14:paraId="4E6253BB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lastRenderedPageBreak/>
        <w:t>Parte 2 – Estabilidad nuclear y radiactividad</w:t>
      </w:r>
    </w:p>
    <w:p w14:paraId="2D330B45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1. Observa el indicador de estabilidad (estable/inestable) de cada isótopo.</w:t>
      </w:r>
    </w:p>
    <w:p w14:paraId="1A4423D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2. Crea los siguientes isótopos e indica su estabilidad: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B4D16" w14:paraId="6828FA7C" w14:textId="77777777">
        <w:tc>
          <w:tcPr>
            <w:tcW w:w="4320" w:type="dxa"/>
          </w:tcPr>
          <w:p w14:paraId="431FDDC6" w14:textId="77777777" w:rsidR="00AB4D16" w:rsidRDefault="00000000">
            <w:proofErr w:type="spellStart"/>
            <w:r>
              <w:t>Isótopo</w:t>
            </w:r>
            <w:proofErr w:type="spellEnd"/>
          </w:p>
        </w:tc>
        <w:tc>
          <w:tcPr>
            <w:tcW w:w="4320" w:type="dxa"/>
          </w:tcPr>
          <w:p w14:paraId="388BD9A2" w14:textId="77777777" w:rsidR="00AB4D16" w:rsidRDefault="00000000">
            <w:r>
              <w:t>¿Estable o radiactivo?</w:t>
            </w:r>
          </w:p>
        </w:tc>
      </w:tr>
      <w:tr w:rsidR="00AB4D16" w14:paraId="7EE35D08" w14:textId="77777777">
        <w:tc>
          <w:tcPr>
            <w:tcW w:w="4320" w:type="dxa"/>
          </w:tcPr>
          <w:p w14:paraId="071E50B3" w14:textId="77777777" w:rsidR="00AB4D16" w:rsidRDefault="00000000">
            <w:r>
              <w:t>Carbono-12</w:t>
            </w:r>
          </w:p>
        </w:tc>
        <w:tc>
          <w:tcPr>
            <w:tcW w:w="4320" w:type="dxa"/>
          </w:tcPr>
          <w:p w14:paraId="310A9ADA" w14:textId="77777777" w:rsidR="00AB4D16" w:rsidRDefault="00AB4D16"/>
        </w:tc>
      </w:tr>
      <w:tr w:rsidR="00AB4D16" w14:paraId="159AC05D" w14:textId="77777777">
        <w:tc>
          <w:tcPr>
            <w:tcW w:w="4320" w:type="dxa"/>
          </w:tcPr>
          <w:p w14:paraId="7374F2D1" w14:textId="77777777" w:rsidR="00AB4D16" w:rsidRDefault="00000000">
            <w:r>
              <w:t>Carbono-13</w:t>
            </w:r>
          </w:p>
        </w:tc>
        <w:tc>
          <w:tcPr>
            <w:tcW w:w="4320" w:type="dxa"/>
          </w:tcPr>
          <w:p w14:paraId="68941FF4" w14:textId="77777777" w:rsidR="00AB4D16" w:rsidRDefault="00AB4D16"/>
        </w:tc>
      </w:tr>
      <w:tr w:rsidR="00AB4D16" w14:paraId="193AAA2D" w14:textId="77777777">
        <w:tc>
          <w:tcPr>
            <w:tcW w:w="4320" w:type="dxa"/>
          </w:tcPr>
          <w:p w14:paraId="6CD278C3" w14:textId="77777777" w:rsidR="00AB4D16" w:rsidRDefault="00000000">
            <w:r>
              <w:t>Carbono-14</w:t>
            </w:r>
          </w:p>
        </w:tc>
        <w:tc>
          <w:tcPr>
            <w:tcW w:w="4320" w:type="dxa"/>
          </w:tcPr>
          <w:p w14:paraId="616FCDE5" w14:textId="77777777" w:rsidR="00AB4D16" w:rsidRDefault="00AB4D16"/>
        </w:tc>
      </w:tr>
    </w:tbl>
    <w:p w14:paraId="7A9F4DF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3. Anota si son estables o radiactivos y, si son radiactivos, indica qué tipo de desintegración presentan según la teoría del Tema 1.</w:t>
      </w:r>
    </w:p>
    <w:p w14:paraId="4C7F2A30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Preguntas:</w:t>
      </w:r>
    </w:p>
    <w:p w14:paraId="45826075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a) ¿Qué característica tienen en común los isótopos estables? _______________________________</w:t>
      </w:r>
    </w:p>
    <w:p w14:paraId="35BB4D5C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b) ¿Por qué el C-14 es radiactivo y cómo se usa en medicina o investigación? __________________</w:t>
      </w:r>
    </w:p>
    <w:p w14:paraId="6D9388A1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t>Parte 3 – Masa atómica media</w:t>
      </w:r>
    </w:p>
    <w:p w14:paraId="4FED69E5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1. Cambia a la pestaña “</w:t>
      </w:r>
      <w:proofErr w:type="spellStart"/>
      <w:r w:rsidRPr="00FF28C3">
        <w:rPr>
          <w:lang w:val="es-ES"/>
        </w:rPr>
        <w:t>Atomic</w:t>
      </w:r>
      <w:proofErr w:type="spellEnd"/>
      <w:r w:rsidRPr="00FF28C3">
        <w:rPr>
          <w:lang w:val="es-ES"/>
        </w:rPr>
        <w:t xml:space="preserve"> </w:t>
      </w:r>
      <w:proofErr w:type="spellStart"/>
      <w:r w:rsidRPr="00FF28C3">
        <w:rPr>
          <w:lang w:val="es-ES"/>
        </w:rPr>
        <w:t>Mass</w:t>
      </w:r>
      <w:proofErr w:type="spellEnd"/>
      <w:r w:rsidRPr="00FF28C3">
        <w:rPr>
          <w:lang w:val="es-ES"/>
        </w:rPr>
        <w:t>”.</w:t>
      </w:r>
    </w:p>
    <w:p w14:paraId="62045520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2. Elige un elemento con varios isótopos (por ejemplo, Cloro).</w:t>
      </w:r>
    </w:p>
    <w:p w14:paraId="5B428BC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3. Ajusta las barras de abundancia para simular la composición natural:</w:t>
      </w:r>
    </w:p>
    <w:p w14:paraId="22F96BB9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 xml:space="preserve">   - Cl-35: 75%</w:t>
      </w:r>
    </w:p>
    <w:p w14:paraId="55A6598B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 xml:space="preserve">   - Cl-37: 25%</w:t>
      </w:r>
    </w:p>
    <w:p w14:paraId="69C61252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4. Observa el valor de masa atómica media que calcula la simulación.</w:t>
      </w:r>
    </w:p>
    <w:p w14:paraId="6EB9B20C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Preguntas:</w:t>
      </w:r>
    </w:p>
    <w:p w14:paraId="64F06387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a) Calcula la masa atómica media de forma manual y compara con el valor mostrado en la simulación: ___________________________</w:t>
      </w:r>
    </w:p>
    <w:p w14:paraId="752724E8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b) Explica por qué la masa atómica que aparece en la tabla periódica no es un número entero: _______________________________</w:t>
      </w:r>
    </w:p>
    <w:p w14:paraId="79BFC393" w14:textId="77777777" w:rsidR="00AB4D16" w:rsidRPr="00FF28C3" w:rsidRDefault="00000000">
      <w:pPr>
        <w:pStyle w:val="Ttulo2"/>
        <w:rPr>
          <w:lang w:val="es-ES"/>
        </w:rPr>
      </w:pPr>
      <w:r w:rsidRPr="00FF28C3">
        <w:rPr>
          <w:lang w:val="es-ES"/>
        </w:rPr>
        <w:t>Parte 4 – Aplicación clínica</w:t>
      </w:r>
    </w:p>
    <w:p w14:paraId="4CBEE2CD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1. Busca en el Tema 1 tres ejemplos de radioisótopos usados en radioterapia o diagnóstico (ej.: I-131, Co-60, Tc-99m).</w:t>
      </w:r>
    </w:p>
    <w:p w14:paraId="520FAAD0" w14:textId="77777777" w:rsidR="00AB4D16" w:rsidRDefault="00000000">
      <w:r>
        <w:t>2. Indica para cada uno: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AB4D16" w14:paraId="134CD8F9" w14:textId="77777777">
        <w:tc>
          <w:tcPr>
            <w:tcW w:w="1728" w:type="dxa"/>
          </w:tcPr>
          <w:p w14:paraId="3E18CD52" w14:textId="77777777" w:rsidR="00AB4D16" w:rsidRDefault="00000000">
            <w:r>
              <w:lastRenderedPageBreak/>
              <w:t>Radioisótopo</w:t>
            </w:r>
          </w:p>
        </w:tc>
        <w:tc>
          <w:tcPr>
            <w:tcW w:w="1728" w:type="dxa"/>
          </w:tcPr>
          <w:p w14:paraId="5889A1DF" w14:textId="77777777" w:rsidR="00AB4D16" w:rsidRDefault="00000000">
            <w:r>
              <w:t>Número atómico</w:t>
            </w:r>
          </w:p>
        </w:tc>
        <w:tc>
          <w:tcPr>
            <w:tcW w:w="1728" w:type="dxa"/>
          </w:tcPr>
          <w:p w14:paraId="3313D51C" w14:textId="77777777" w:rsidR="00AB4D16" w:rsidRDefault="00000000">
            <w:r>
              <w:t>Número másico</w:t>
            </w:r>
          </w:p>
        </w:tc>
        <w:tc>
          <w:tcPr>
            <w:tcW w:w="1728" w:type="dxa"/>
          </w:tcPr>
          <w:p w14:paraId="1AE358A2" w14:textId="77777777" w:rsidR="00AB4D16" w:rsidRDefault="00000000">
            <w:r>
              <w:t>Tipo de radiación emitida</w:t>
            </w:r>
          </w:p>
        </w:tc>
        <w:tc>
          <w:tcPr>
            <w:tcW w:w="1728" w:type="dxa"/>
          </w:tcPr>
          <w:p w14:paraId="1ECC00F1" w14:textId="77777777" w:rsidR="00AB4D16" w:rsidRDefault="00000000">
            <w:r>
              <w:t>Aplicación médica</w:t>
            </w:r>
          </w:p>
        </w:tc>
      </w:tr>
      <w:tr w:rsidR="00AB4D16" w14:paraId="77F08614" w14:textId="77777777">
        <w:tc>
          <w:tcPr>
            <w:tcW w:w="1728" w:type="dxa"/>
          </w:tcPr>
          <w:p w14:paraId="062C7D83" w14:textId="77777777" w:rsidR="00AB4D16" w:rsidRDefault="00AB4D16"/>
        </w:tc>
        <w:tc>
          <w:tcPr>
            <w:tcW w:w="1728" w:type="dxa"/>
          </w:tcPr>
          <w:p w14:paraId="73D7AEC7" w14:textId="77777777" w:rsidR="00AB4D16" w:rsidRDefault="00AB4D16"/>
        </w:tc>
        <w:tc>
          <w:tcPr>
            <w:tcW w:w="1728" w:type="dxa"/>
          </w:tcPr>
          <w:p w14:paraId="3458FE3B" w14:textId="77777777" w:rsidR="00AB4D16" w:rsidRDefault="00AB4D16"/>
        </w:tc>
        <w:tc>
          <w:tcPr>
            <w:tcW w:w="1728" w:type="dxa"/>
          </w:tcPr>
          <w:p w14:paraId="551DF3AD" w14:textId="77777777" w:rsidR="00AB4D16" w:rsidRDefault="00AB4D16"/>
        </w:tc>
        <w:tc>
          <w:tcPr>
            <w:tcW w:w="1728" w:type="dxa"/>
          </w:tcPr>
          <w:p w14:paraId="791A104E" w14:textId="77777777" w:rsidR="00AB4D16" w:rsidRDefault="00AB4D16"/>
        </w:tc>
      </w:tr>
      <w:tr w:rsidR="00AB4D16" w14:paraId="6D785B93" w14:textId="77777777">
        <w:tc>
          <w:tcPr>
            <w:tcW w:w="1728" w:type="dxa"/>
          </w:tcPr>
          <w:p w14:paraId="6154B64F" w14:textId="77777777" w:rsidR="00AB4D16" w:rsidRDefault="00AB4D16"/>
        </w:tc>
        <w:tc>
          <w:tcPr>
            <w:tcW w:w="1728" w:type="dxa"/>
          </w:tcPr>
          <w:p w14:paraId="09E2D715" w14:textId="77777777" w:rsidR="00AB4D16" w:rsidRDefault="00AB4D16"/>
        </w:tc>
        <w:tc>
          <w:tcPr>
            <w:tcW w:w="1728" w:type="dxa"/>
          </w:tcPr>
          <w:p w14:paraId="5E62070F" w14:textId="77777777" w:rsidR="00AB4D16" w:rsidRDefault="00AB4D16"/>
        </w:tc>
        <w:tc>
          <w:tcPr>
            <w:tcW w:w="1728" w:type="dxa"/>
          </w:tcPr>
          <w:p w14:paraId="71B5C0C2" w14:textId="77777777" w:rsidR="00AB4D16" w:rsidRDefault="00AB4D16"/>
        </w:tc>
        <w:tc>
          <w:tcPr>
            <w:tcW w:w="1728" w:type="dxa"/>
          </w:tcPr>
          <w:p w14:paraId="64B0CB69" w14:textId="77777777" w:rsidR="00AB4D16" w:rsidRDefault="00AB4D16"/>
        </w:tc>
      </w:tr>
      <w:tr w:rsidR="00AB4D16" w14:paraId="74F2B10E" w14:textId="77777777">
        <w:tc>
          <w:tcPr>
            <w:tcW w:w="1728" w:type="dxa"/>
          </w:tcPr>
          <w:p w14:paraId="3D5E0DD7" w14:textId="77777777" w:rsidR="00AB4D16" w:rsidRDefault="00AB4D16"/>
        </w:tc>
        <w:tc>
          <w:tcPr>
            <w:tcW w:w="1728" w:type="dxa"/>
          </w:tcPr>
          <w:p w14:paraId="5C45B943" w14:textId="77777777" w:rsidR="00AB4D16" w:rsidRDefault="00AB4D16"/>
        </w:tc>
        <w:tc>
          <w:tcPr>
            <w:tcW w:w="1728" w:type="dxa"/>
          </w:tcPr>
          <w:p w14:paraId="79E1161B" w14:textId="77777777" w:rsidR="00AB4D16" w:rsidRDefault="00AB4D16"/>
        </w:tc>
        <w:tc>
          <w:tcPr>
            <w:tcW w:w="1728" w:type="dxa"/>
          </w:tcPr>
          <w:p w14:paraId="4B19F0AF" w14:textId="77777777" w:rsidR="00AB4D16" w:rsidRDefault="00AB4D16"/>
        </w:tc>
        <w:tc>
          <w:tcPr>
            <w:tcW w:w="1728" w:type="dxa"/>
          </w:tcPr>
          <w:p w14:paraId="3D33528D" w14:textId="77777777" w:rsidR="00AB4D16" w:rsidRDefault="00AB4D16"/>
        </w:tc>
      </w:tr>
    </w:tbl>
    <w:p w14:paraId="1D7F4B04" w14:textId="77777777" w:rsidR="00AB4D16" w:rsidRDefault="00000000">
      <w:pPr>
        <w:pStyle w:val="Ttulo2"/>
      </w:pPr>
      <w:r>
        <w:t>Entrega</w:t>
      </w:r>
    </w:p>
    <w:p w14:paraId="376DA5B4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Responde todas las preguntas en esta hoja.</w:t>
      </w:r>
    </w:p>
    <w:p w14:paraId="047ACEA6" w14:textId="77777777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Incluye capturas de pantalla de la simulación con tus configuraciones para al menos dos elementos.</w:t>
      </w:r>
    </w:p>
    <w:p w14:paraId="76566B20" w14:textId="0A348760" w:rsidR="00AB4D16" w:rsidRPr="00FF28C3" w:rsidRDefault="00000000">
      <w:pPr>
        <w:rPr>
          <w:lang w:val="es-ES"/>
        </w:rPr>
      </w:pPr>
      <w:r w:rsidRPr="00FF28C3">
        <w:rPr>
          <w:lang w:val="es-ES"/>
        </w:rPr>
        <w:t>- Entrega en formato PDF</w:t>
      </w:r>
      <w:r w:rsidR="00FF28C3">
        <w:rPr>
          <w:lang w:val="es-ES"/>
        </w:rPr>
        <w:t>.</w:t>
      </w:r>
    </w:p>
    <w:sectPr w:rsidR="00AB4D16" w:rsidRPr="00FF28C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EB3F" w14:textId="77777777" w:rsidR="00C56677" w:rsidRDefault="00C56677" w:rsidP="00FF28C3">
      <w:pPr>
        <w:spacing w:after="0" w:line="240" w:lineRule="auto"/>
      </w:pPr>
      <w:r>
        <w:separator/>
      </w:r>
    </w:p>
  </w:endnote>
  <w:endnote w:type="continuationSeparator" w:id="0">
    <w:p w14:paraId="26DC26AF" w14:textId="77777777" w:rsidR="00C56677" w:rsidRDefault="00C56677" w:rsidP="00F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6C57" w14:textId="77777777" w:rsidR="00C56677" w:rsidRDefault="00C56677" w:rsidP="00FF28C3">
      <w:pPr>
        <w:spacing w:after="0" w:line="240" w:lineRule="auto"/>
      </w:pPr>
      <w:r>
        <w:separator/>
      </w:r>
    </w:p>
  </w:footnote>
  <w:footnote w:type="continuationSeparator" w:id="0">
    <w:p w14:paraId="2D9292C1" w14:textId="77777777" w:rsidR="00C56677" w:rsidRDefault="00C56677" w:rsidP="00FF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245D" w14:textId="7B0CBF4D" w:rsidR="00FF28C3" w:rsidRPr="00FF28C3" w:rsidRDefault="00FF28C3">
    <w:pPr>
      <w:pStyle w:val="Encabezado"/>
      <w:rPr>
        <w:lang w:val="es-ES"/>
      </w:rPr>
    </w:pPr>
    <w:r>
      <w:rPr>
        <w:lang w:val="es-ES"/>
      </w:rPr>
      <w:t>Fundamentos Físicos y Equipos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741971">
    <w:abstractNumId w:val="8"/>
  </w:num>
  <w:num w:numId="2" w16cid:durableId="1559785653">
    <w:abstractNumId w:val="6"/>
  </w:num>
  <w:num w:numId="3" w16cid:durableId="1932856157">
    <w:abstractNumId w:val="5"/>
  </w:num>
  <w:num w:numId="4" w16cid:durableId="705986202">
    <w:abstractNumId w:val="4"/>
  </w:num>
  <w:num w:numId="5" w16cid:durableId="1469475691">
    <w:abstractNumId w:val="7"/>
  </w:num>
  <w:num w:numId="6" w16cid:durableId="1715352291">
    <w:abstractNumId w:val="3"/>
  </w:num>
  <w:num w:numId="7" w16cid:durableId="109201679">
    <w:abstractNumId w:val="2"/>
  </w:num>
  <w:num w:numId="8" w16cid:durableId="10112243">
    <w:abstractNumId w:val="1"/>
  </w:num>
  <w:num w:numId="9" w16cid:durableId="181760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48F8"/>
    <w:rsid w:val="00AA1D8D"/>
    <w:rsid w:val="00AB4D16"/>
    <w:rsid w:val="00B47730"/>
    <w:rsid w:val="00C56677"/>
    <w:rsid w:val="00CB0664"/>
    <w:rsid w:val="00FC693F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303A"/>
  <w14:defaultImageDpi w14:val="300"/>
  <w15:docId w15:val="{3364E16B-E81C-8740-BE5E-C2712A1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FF28C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2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s/isotopes-and-atomic-mass/activ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Jésica Sánchez Mazón</cp:lastModifiedBy>
  <cp:revision>2</cp:revision>
  <dcterms:created xsi:type="dcterms:W3CDTF">2013-12-23T23:15:00Z</dcterms:created>
  <dcterms:modified xsi:type="dcterms:W3CDTF">2025-08-11T09:08:00Z</dcterms:modified>
  <cp:category/>
</cp:coreProperties>
</file>